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Jefe de Panteón Municipal</w:t>
      </w:r>
    </w:p>
    <w:p>
      <w:pPr>
        <w:pStyle w:val="Heading1"/>
      </w:pPr>
      <w:r>
        <w:t>1. Identificación del Puesto</w:t>
      </w:r>
    </w:p>
    <w:p>
      <w:r>
        <w:t>Área: Servicios Públicos</w:t>
        <w:br/>
        <w:t>Depende de: Director de Servicios Públicos</w:t>
        <w:br/>
        <w:t>Supervisa: Personal del panteón</w:t>
      </w:r>
    </w:p>
    <w:p>
      <w:pPr>
        <w:pStyle w:val="Heading1"/>
      </w:pPr>
      <w:r>
        <w:t>2. Objetivo del Puesto</w:t>
      </w:r>
    </w:p>
    <w:p>
      <w:r>
        <w:t>Administrar y mantener en orden el panteón municipal.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Controlar registros de inhumaciones.</w:t>
      </w:r>
    </w:p>
    <w:p>
      <w:pPr>
        <w:pStyle w:val="ListNumber"/>
      </w:pPr>
      <w:r>
        <w:t>Supervisar mantenimiento del panteón.</w:t>
      </w:r>
    </w:p>
    <w:p>
      <w:pPr>
        <w:pStyle w:val="ListNumber"/>
      </w:pPr>
      <w:r>
        <w:t>Coordinar servicios funerarios.</w:t>
      </w:r>
    </w:p>
    <w:p>
      <w:pPr>
        <w:pStyle w:val="ListNumber"/>
      </w:pPr>
      <w:r>
        <w:t>Atender a la ciudadanía.</w:t>
      </w:r>
    </w:p>
    <w:p>
      <w:pPr>
        <w:pStyle w:val="ListNumber"/>
      </w:pPr>
      <w:r>
        <w:t>Cuidar instalaciones.</w:t>
      </w:r>
    </w:p>
    <w:p>
      <w:pPr>
        <w:pStyle w:val="Heading1"/>
      </w:pPr>
      <w:r>
        <w:t>4. Responsabilidades</w:t>
      </w:r>
    </w:p>
    <w:p>
      <w:r>
        <w:t>Garantizar un servicio digno y ordenado.</w:t>
      </w:r>
    </w:p>
    <w:p>
      <w:pPr>
        <w:pStyle w:val="Heading1"/>
      </w:pPr>
      <w:r>
        <w:t>5. Autoridad y Toma de Decisiones</w:t>
      </w:r>
    </w:p>
    <w:p>
      <w:r>
        <w:t>Autoriza servicios y asignación de espacios.</w:t>
      </w:r>
    </w:p>
    <w:p>
      <w:pPr>
        <w:pStyle w:val="Heading1"/>
      </w:pPr>
      <w:r>
        <w:t>6. Relaciones Internas</w:t>
      </w:r>
    </w:p>
    <w:p>
      <w:r>
        <w:t>Servicios Públicos, Tesorería.</w:t>
      </w:r>
    </w:p>
    <w:p>
      <w:pPr>
        <w:pStyle w:val="Heading1"/>
      </w:pPr>
      <w:r>
        <w:t>7. Relaciones Externas</w:t>
      </w:r>
    </w:p>
    <w:p>
      <w:r>
        <w:t>Funerarias y ciudadanía.</w:t>
      </w:r>
    </w:p>
    <w:p>
      <w:pPr>
        <w:pStyle w:val="Heading1"/>
      </w:pPr>
      <w:r>
        <w:t>8. Requisitos del Puesto</w:t>
      </w:r>
    </w:p>
    <w:p>
      <w:r>
        <w:t>Experiencia administrativa básica.</w:t>
      </w:r>
    </w:p>
    <w:p>
      <w:pPr>
        <w:pStyle w:val="Heading1"/>
      </w:pPr>
      <w:r>
        <w:t>9. Indicadores de Desempeño</w:t>
      </w:r>
    </w:p>
    <w:p>
      <w:r>
        <w:t>Orden del registro y mantenimiento del recinto.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